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sz w:val="25"/>
          <w:szCs w:val="25"/>
        </w:rPr>
        <w:t>2-</w:t>
      </w:r>
      <w:r>
        <w:rPr>
          <w:rFonts w:ascii="Times New Roman" w:eastAsia="Times New Roman" w:hAnsi="Times New Roman" w:cs="Times New Roman"/>
          <w:sz w:val="25"/>
          <w:szCs w:val="25"/>
        </w:rPr>
        <w:t>446</w:t>
      </w:r>
      <w:r>
        <w:rPr>
          <w:rFonts w:ascii="Times New Roman" w:eastAsia="Times New Roman" w:hAnsi="Times New Roman" w:cs="Times New Roman"/>
          <w:sz w:val="25"/>
          <w:szCs w:val="25"/>
        </w:rPr>
        <w:t>/26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26-</w:t>
      </w:r>
      <w:r>
        <w:rPr>
          <w:rStyle w:val="cat-PhoneNumbergrp-17rplc-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-76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Бубнову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Бубнова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19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**********...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сроков исковой давности,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196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204 ГК РФ,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01.07.2022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30.04.2023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5162,30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11.08.2022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30.04.2023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301,48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расходы по уплате государственной пошлины в размере 4 000,00 руб.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24rplc-21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23rplc-23"/>
          <w:rFonts w:ascii="Times New Roman" w:eastAsia="Times New Roman" w:hAnsi="Times New Roman" w:cs="Times New Roman"/>
          <w:sz w:val="20"/>
          <w:szCs w:val="20"/>
        </w:rPr>
        <w:t>...**********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ExternalSystemDefinedgrp-21rplc-10">
    <w:name w:val="cat-ExternalSystemDefined grp-21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PhoneNumbergrp-19rplc-12">
    <w:name w:val="cat-PhoneNumber grp-19 rplc-12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UserDefinedgrp-23rplc-23">
    <w:name w:val="cat-UserDefined grp-2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